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1605B" w:rsidRPr="002277D3" w:rsidRDefault="002277D3" w:rsidP="002277D3">
      <w:pPr>
        <w:pStyle w:val="Balk1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2277D3">
        <w:rPr>
          <w:rFonts w:ascii="Times New Roman" w:hAnsi="Times New Roman" w:cs="Times New Roman"/>
          <w:color w:val="auto"/>
          <w:sz w:val="24"/>
          <w:szCs w:val="24"/>
        </w:rPr>
        <w:t>BOĞAZİÇİ ÜNİVERSİTESİ</w:t>
      </w:r>
      <w:r w:rsidRPr="002277D3">
        <w:rPr>
          <w:rFonts w:ascii="Times New Roman" w:hAnsi="Times New Roman" w:cs="Times New Roman"/>
          <w:color w:val="auto"/>
          <w:sz w:val="24"/>
          <w:szCs w:val="24"/>
        </w:rPr>
        <w:br/>
        <w:t>İÇ KONTROL TALEP / ÖNERİ FORMU</w:t>
      </w:r>
    </w:p>
    <w:p w:rsidR="0041605B" w:rsidRPr="002277D3" w:rsidRDefault="002277D3" w:rsidP="00446778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277D3">
        <w:rPr>
          <w:rFonts w:ascii="Times New Roman" w:hAnsi="Times New Roman" w:cs="Times New Roman"/>
          <w:color w:val="auto"/>
          <w:sz w:val="24"/>
          <w:szCs w:val="24"/>
        </w:rPr>
        <w:t>Başvuru</w:t>
      </w:r>
      <w:proofErr w:type="spellEnd"/>
      <w:r w:rsidRPr="00227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color w:val="auto"/>
          <w:sz w:val="24"/>
          <w:szCs w:val="24"/>
        </w:rPr>
        <w:t>Sahibi</w:t>
      </w:r>
      <w:proofErr w:type="spellEnd"/>
      <w:r w:rsidRPr="00227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color w:val="auto"/>
          <w:sz w:val="24"/>
          <w:szCs w:val="24"/>
        </w:rPr>
        <w:t>Bilgileri</w:t>
      </w:r>
      <w:proofErr w:type="spellEnd"/>
    </w:p>
    <w:p w:rsidR="0041605B" w:rsidRPr="002277D3" w:rsidRDefault="002277D3" w:rsidP="00446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277D3">
        <w:rPr>
          <w:rFonts w:ascii="Times New Roman" w:hAnsi="Times New Roman" w:cs="Times New Roman"/>
          <w:sz w:val="24"/>
          <w:szCs w:val="24"/>
        </w:rPr>
        <w:t>Adı Soyadı:</w:t>
      </w:r>
      <w:r w:rsidRPr="002277D3">
        <w:rPr>
          <w:rFonts w:ascii="Times New Roman" w:hAnsi="Times New Roman" w:cs="Times New Roman"/>
          <w:sz w:val="24"/>
          <w:szCs w:val="24"/>
        </w:rPr>
        <w:br/>
        <w:t>Birim:</w:t>
      </w:r>
      <w:r w:rsidRPr="002277D3">
        <w:rPr>
          <w:rFonts w:ascii="Times New Roman" w:hAnsi="Times New Roman" w:cs="Times New Roman"/>
          <w:sz w:val="24"/>
          <w:szCs w:val="24"/>
        </w:rPr>
        <w:br/>
        <w:t>Unvanı:</w:t>
      </w:r>
      <w:r w:rsidRPr="002277D3">
        <w:rPr>
          <w:rFonts w:ascii="Times New Roman" w:hAnsi="Times New Roman" w:cs="Times New Roman"/>
          <w:sz w:val="24"/>
          <w:szCs w:val="24"/>
        </w:rPr>
        <w:br/>
        <w:t>E-posta:</w:t>
      </w:r>
      <w:r w:rsidRPr="002277D3">
        <w:rPr>
          <w:rFonts w:ascii="Times New Roman" w:hAnsi="Times New Roman" w:cs="Times New Roman"/>
          <w:sz w:val="24"/>
          <w:szCs w:val="24"/>
        </w:rPr>
        <w:br/>
        <w:t>Telefon:</w:t>
      </w:r>
    </w:p>
    <w:p w:rsidR="0041605B" w:rsidRPr="002277D3" w:rsidRDefault="002277D3" w:rsidP="00446778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proofErr w:type="spellStart"/>
      <w:r w:rsidRPr="002277D3">
        <w:rPr>
          <w:rFonts w:ascii="Times New Roman" w:hAnsi="Times New Roman" w:cs="Times New Roman"/>
          <w:color w:val="auto"/>
          <w:sz w:val="24"/>
          <w:szCs w:val="24"/>
        </w:rPr>
        <w:t>Talep</w:t>
      </w:r>
      <w:proofErr w:type="spellEnd"/>
      <w:r w:rsidRPr="002277D3">
        <w:rPr>
          <w:rFonts w:ascii="Times New Roman" w:hAnsi="Times New Roman" w:cs="Times New Roman"/>
          <w:color w:val="auto"/>
          <w:sz w:val="24"/>
          <w:szCs w:val="24"/>
        </w:rPr>
        <w:t xml:space="preserve"> / </w:t>
      </w:r>
      <w:proofErr w:type="spellStart"/>
      <w:r w:rsidRPr="002277D3">
        <w:rPr>
          <w:rFonts w:ascii="Times New Roman" w:hAnsi="Times New Roman" w:cs="Times New Roman"/>
          <w:color w:val="auto"/>
          <w:sz w:val="24"/>
          <w:szCs w:val="24"/>
        </w:rPr>
        <w:t>Öneri</w:t>
      </w:r>
      <w:proofErr w:type="spellEnd"/>
      <w:r w:rsidRPr="002277D3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color w:val="auto"/>
          <w:sz w:val="24"/>
          <w:szCs w:val="24"/>
        </w:rPr>
        <w:t>Bilgileri</w:t>
      </w:r>
      <w:proofErr w:type="spellEnd"/>
    </w:p>
    <w:p w:rsidR="0041605B" w:rsidRPr="002277D3" w:rsidRDefault="002277D3" w:rsidP="00446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r w:rsidRPr="002277D3">
        <w:rPr>
          <w:rFonts w:ascii="Times New Roman" w:hAnsi="Times New Roman" w:cs="Times New Roman"/>
          <w:sz w:val="24"/>
          <w:szCs w:val="24"/>
        </w:rPr>
        <w:t>Talep / Önerinin Konusu:</w:t>
      </w:r>
      <w:r w:rsidRPr="002277D3">
        <w:rPr>
          <w:rFonts w:ascii="Times New Roman" w:hAnsi="Times New Roman" w:cs="Times New Roman"/>
          <w:sz w:val="24"/>
          <w:szCs w:val="24"/>
        </w:rPr>
        <w:br/>
      </w:r>
      <w:r w:rsidRPr="002277D3">
        <w:rPr>
          <w:rFonts w:ascii="Times New Roman" w:hAnsi="Times New Roman" w:cs="Times New Roman"/>
          <w:sz w:val="24"/>
          <w:szCs w:val="24"/>
        </w:rPr>
        <w:br/>
        <w:t>Açıklama:</w:t>
      </w:r>
      <w:r w:rsidRPr="002277D3">
        <w:rPr>
          <w:rFonts w:ascii="Times New Roman" w:hAnsi="Times New Roman" w:cs="Times New Roman"/>
          <w:sz w:val="24"/>
          <w:szCs w:val="24"/>
        </w:rPr>
        <w:br/>
      </w:r>
    </w:p>
    <w:p w:rsidR="0041605B" w:rsidRPr="002277D3" w:rsidRDefault="002277D3" w:rsidP="00446778">
      <w:pPr>
        <w:pStyle w:val="Balk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color w:val="auto"/>
          <w:sz w:val="24"/>
          <w:szCs w:val="24"/>
        </w:rPr>
      </w:pPr>
      <w:r w:rsidRPr="002277D3">
        <w:rPr>
          <w:rFonts w:ascii="Times New Roman" w:hAnsi="Times New Roman" w:cs="Times New Roman"/>
          <w:color w:val="auto"/>
          <w:sz w:val="24"/>
          <w:szCs w:val="24"/>
        </w:rPr>
        <w:t>Değerlendirme (İç Kontrol Birimi)</w:t>
      </w:r>
    </w:p>
    <w:p w:rsidR="0041605B" w:rsidRDefault="002277D3" w:rsidP="0044677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rPr>
          <w:rFonts w:ascii="Times New Roman" w:hAnsi="Times New Roman" w:cs="Times New Roman"/>
          <w:sz w:val="24"/>
          <w:szCs w:val="24"/>
        </w:rPr>
      </w:pPr>
      <w:proofErr w:type="spellStart"/>
      <w:r w:rsidRPr="002277D3">
        <w:rPr>
          <w:rFonts w:ascii="Times New Roman" w:hAnsi="Times New Roman" w:cs="Times New Roman"/>
          <w:sz w:val="24"/>
          <w:szCs w:val="24"/>
        </w:rPr>
        <w:t>Değerlendirme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Sonucu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>:</w:t>
      </w:r>
      <w:r w:rsidRPr="002277D3">
        <w:rPr>
          <w:rFonts w:ascii="Times New Roman" w:hAnsi="Times New Roman" w:cs="Times New Roman"/>
          <w:sz w:val="24"/>
          <w:szCs w:val="24"/>
        </w:rPr>
        <w:br/>
      </w:r>
      <w:r w:rsidRPr="002277D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Alınan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Aksiyonlar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>:</w:t>
      </w:r>
      <w:r w:rsidRPr="002277D3">
        <w:rPr>
          <w:rFonts w:ascii="Times New Roman" w:hAnsi="Times New Roman" w:cs="Times New Roman"/>
          <w:sz w:val="24"/>
          <w:szCs w:val="24"/>
        </w:rPr>
        <w:br/>
      </w:r>
      <w:r w:rsidRPr="002277D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Tarih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>:</w:t>
      </w:r>
      <w:r w:rsidRPr="002277D3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İmza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>:</w:t>
      </w:r>
    </w:p>
    <w:p w:rsidR="00A507AE" w:rsidRPr="002277D3" w:rsidRDefault="00A507AE" w:rsidP="00A507AE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*</w:t>
      </w:r>
      <w:r w:rsidRPr="002277D3">
        <w:rPr>
          <w:rFonts w:ascii="Times New Roman" w:hAnsi="Times New Roman" w:cs="Times New Roman"/>
          <w:sz w:val="24"/>
          <w:szCs w:val="24"/>
        </w:rPr>
        <w:t xml:space="preserve">Bu form,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Boğaziçi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Üniversitesi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personelinin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iç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kontrol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sisteminin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geliştirilmesine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yönelik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talep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ve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önerilerini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iletebilmesi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amacıyla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77D3">
        <w:rPr>
          <w:rFonts w:ascii="Times New Roman" w:hAnsi="Times New Roman" w:cs="Times New Roman"/>
          <w:sz w:val="24"/>
          <w:szCs w:val="24"/>
        </w:rPr>
        <w:t>hazırlanmıştır</w:t>
      </w:r>
      <w:proofErr w:type="spellEnd"/>
      <w:r w:rsidRPr="002277D3">
        <w:rPr>
          <w:rFonts w:ascii="Times New Roman" w:hAnsi="Times New Roman" w:cs="Times New Roman"/>
          <w:sz w:val="24"/>
          <w:szCs w:val="24"/>
        </w:rPr>
        <w:t>.</w:t>
      </w:r>
    </w:p>
    <w:sectPr w:rsidR="00A507AE" w:rsidRPr="002277D3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ara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ara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Madde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Madde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ara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Madde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277D3"/>
    <w:rsid w:val="0029639D"/>
    <w:rsid w:val="00326F90"/>
    <w:rsid w:val="0041605B"/>
    <w:rsid w:val="00446778"/>
    <w:rsid w:val="00A507AE"/>
    <w:rsid w:val="00AA1D8D"/>
    <w:rsid w:val="00B47730"/>
    <w:rsid w:val="00CB0664"/>
    <w:rsid w:val="00DF37B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B9427F"/>
  <w14:defaultImageDpi w14:val="300"/>
  <w15:docId w15:val="{FE4A2854-0999-4065-BB15-FA0EF48D74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693F"/>
  </w:style>
  <w:style w:type="paragraph" w:styleId="Balk1">
    <w:name w:val="heading 1"/>
    <w:basedOn w:val="Normal"/>
    <w:next w:val="Normal"/>
    <w:link w:val="Balk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alk3">
    <w:name w:val="heading 3"/>
    <w:basedOn w:val="Normal"/>
    <w:next w:val="Normal"/>
    <w:link w:val="Balk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E618BF"/>
  </w:style>
  <w:style w:type="paragraph" w:styleId="AltBilgi">
    <w:name w:val="footer"/>
    <w:basedOn w:val="Normal"/>
    <w:link w:val="AltBilgi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E618BF"/>
  </w:style>
  <w:style w:type="paragraph" w:styleId="AralkYok">
    <w:name w:val="No Spacing"/>
    <w:uiPriority w:val="1"/>
    <w:qFormat/>
    <w:rsid w:val="00FC693F"/>
    <w:pPr>
      <w:spacing w:after="0" w:line="240" w:lineRule="auto"/>
    </w:pPr>
  </w:style>
  <w:style w:type="character" w:customStyle="1" w:styleId="Balk1Char">
    <w:name w:val="Başlık 1 Char"/>
    <w:basedOn w:val="VarsaylanParagrafYazTipi"/>
    <w:link w:val="Bal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alk3Char">
    <w:name w:val="Başlık 3 Char"/>
    <w:basedOn w:val="VarsaylanParagrafYazTipi"/>
    <w:link w:val="Bal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KonuBal">
    <w:name w:val="Title"/>
    <w:basedOn w:val="Normal"/>
    <w:next w:val="Normal"/>
    <w:link w:val="KonuBal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KonuBalChar">
    <w:name w:val="Konu Başlığı Char"/>
    <w:basedOn w:val="VarsaylanParagrafYazTipi"/>
    <w:link w:val="KonuBa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tyaz">
    <w:name w:val="Subtitle"/>
    <w:basedOn w:val="Normal"/>
    <w:next w:val="Normal"/>
    <w:link w:val="Altyaz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tyazChar">
    <w:name w:val="Altyazı Char"/>
    <w:basedOn w:val="VarsaylanParagrafYazTipi"/>
    <w:link w:val="Altyaz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Paragraf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GvdeMetni">
    <w:name w:val="Body Text"/>
    <w:basedOn w:val="Normal"/>
    <w:link w:val="GvdeMetniChar"/>
    <w:uiPriority w:val="99"/>
    <w:unhideWhenUsed/>
    <w:rsid w:val="00AA1D8D"/>
    <w:pPr>
      <w:spacing w:after="120"/>
    </w:pPr>
  </w:style>
  <w:style w:type="character" w:customStyle="1" w:styleId="GvdeMetniChar">
    <w:name w:val="Gövde Metni Char"/>
    <w:basedOn w:val="VarsaylanParagrafYazTipi"/>
    <w:link w:val="GvdeMetni"/>
    <w:uiPriority w:val="99"/>
    <w:rsid w:val="00AA1D8D"/>
  </w:style>
  <w:style w:type="paragraph" w:styleId="GvdeMetni2">
    <w:name w:val="Body Text 2"/>
    <w:basedOn w:val="Normal"/>
    <w:link w:val="GvdeMetni2Char"/>
    <w:uiPriority w:val="99"/>
    <w:unhideWhenUsed/>
    <w:rsid w:val="00AA1D8D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rsid w:val="00AA1D8D"/>
  </w:style>
  <w:style w:type="paragraph" w:styleId="GvdeMetni3">
    <w:name w:val="Body Text 3"/>
    <w:basedOn w:val="Normal"/>
    <w:link w:val="GvdeMetni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Maddemi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Maddemi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Maddemi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ara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ara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ara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Devam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Devam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Devam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kroMetni">
    <w:name w:val="macro"/>
    <w:link w:val="MakroMetni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MetniChar">
    <w:name w:val="Makro Metni Char"/>
    <w:basedOn w:val="VarsaylanParagrafYazTipi"/>
    <w:link w:val="MakroMetni"/>
    <w:uiPriority w:val="99"/>
    <w:rsid w:val="0029639D"/>
    <w:rPr>
      <w:rFonts w:ascii="Courier" w:hAnsi="Courier"/>
      <w:sz w:val="20"/>
      <w:szCs w:val="20"/>
    </w:rPr>
  </w:style>
  <w:style w:type="paragraph" w:styleId="Alnt">
    <w:name w:val="Quote"/>
    <w:basedOn w:val="Normal"/>
    <w:next w:val="Normal"/>
    <w:link w:val="AlntChar"/>
    <w:uiPriority w:val="29"/>
    <w:qFormat/>
    <w:rsid w:val="00FC693F"/>
    <w:rPr>
      <w:i/>
      <w:iCs/>
      <w:color w:val="000000" w:themeColor="text1"/>
    </w:rPr>
  </w:style>
  <w:style w:type="character" w:customStyle="1" w:styleId="AlntChar">
    <w:name w:val="Alıntı Char"/>
    <w:basedOn w:val="VarsaylanParagrafYazTipi"/>
    <w:link w:val="Alnt"/>
    <w:uiPriority w:val="29"/>
    <w:rsid w:val="00FC693F"/>
    <w:rPr>
      <w:i/>
      <w:iCs/>
      <w:color w:val="000000" w:themeColor="text1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esimYazs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Gl">
    <w:name w:val="Strong"/>
    <w:basedOn w:val="VarsaylanParagrafYazTipi"/>
    <w:uiPriority w:val="22"/>
    <w:qFormat/>
    <w:rsid w:val="00FC693F"/>
    <w:rPr>
      <w:b/>
      <w:bCs/>
    </w:rPr>
  </w:style>
  <w:style w:type="character" w:styleId="Vurgu">
    <w:name w:val="Emphasis"/>
    <w:basedOn w:val="VarsaylanParagrafYazTipi"/>
    <w:uiPriority w:val="20"/>
    <w:qFormat/>
    <w:rsid w:val="00FC693F"/>
    <w:rPr>
      <w:i/>
      <w:iCs/>
    </w:rPr>
  </w:style>
  <w:style w:type="paragraph" w:styleId="GlAlnt">
    <w:name w:val="Intense Quote"/>
    <w:basedOn w:val="Normal"/>
    <w:next w:val="Normal"/>
    <w:link w:val="GlAln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GlAlntChar">
    <w:name w:val="Güçlü Alıntı Char"/>
    <w:basedOn w:val="VarsaylanParagrafYazTipi"/>
    <w:link w:val="GlAlnt"/>
    <w:uiPriority w:val="30"/>
    <w:rsid w:val="00FC693F"/>
    <w:rPr>
      <w:b/>
      <w:bCs/>
      <w:i/>
      <w:iCs/>
      <w:color w:val="4F81BD" w:themeColor="accent1"/>
    </w:rPr>
  </w:style>
  <w:style w:type="character" w:styleId="HafifVurgulama">
    <w:name w:val="Subtle Emphasis"/>
    <w:basedOn w:val="VarsaylanParagrafYazTipi"/>
    <w:uiPriority w:val="19"/>
    <w:qFormat/>
    <w:rsid w:val="00FC693F"/>
    <w:rPr>
      <w:i/>
      <w:iCs/>
      <w:color w:val="808080" w:themeColor="text1" w:themeTint="7F"/>
    </w:rPr>
  </w:style>
  <w:style w:type="character" w:styleId="GlVurgulama">
    <w:name w:val="Intense Emphasis"/>
    <w:basedOn w:val="VarsaylanParagrafYazTipi"/>
    <w:uiPriority w:val="21"/>
    <w:qFormat/>
    <w:rsid w:val="00FC693F"/>
    <w:rPr>
      <w:b/>
      <w:bCs/>
      <w:i/>
      <w:iCs/>
      <w:color w:val="4F81BD" w:themeColor="accent1"/>
    </w:rPr>
  </w:style>
  <w:style w:type="character" w:styleId="HafifBavuru">
    <w:name w:val="Subtle Reference"/>
    <w:basedOn w:val="VarsaylanParagrafYazTipi"/>
    <w:uiPriority w:val="31"/>
    <w:qFormat/>
    <w:rsid w:val="00FC693F"/>
    <w:rPr>
      <w:smallCaps/>
      <w:color w:val="C0504D" w:themeColor="accent2"/>
      <w:u w:val="single"/>
    </w:rPr>
  </w:style>
  <w:style w:type="character" w:styleId="GlBavuru">
    <w:name w:val="Intense Reference"/>
    <w:basedOn w:val="VarsaylanParagrafYazTipi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KitapBal">
    <w:name w:val="Book Title"/>
    <w:basedOn w:val="VarsaylanParagrafYazTipi"/>
    <w:uiPriority w:val="33"/>
    <w:qFormat/>
    <w:rsid w:val="00FC693F"/>
    <w:rPr>
      <w:b/>
      <w:bCs/>
      <w:smallCaps/>
      <w:spacing w:val="5"/>
    </w:rPr>
  </w:style>
  <w:style w:type="paragraph" w:styleId="TBal">
    <w:name w:val="TOC Heading"/>
    <w:basedOn w:val="Balk1"/>
    <w:next w:val="Normal"/>
    <w:uiPriority w:val="39"/>
    <w:semiHidden/>
    <w:unhideWhenUsed/>
    <w:qFormat/>
    <w:rsid w:val="00FC693F"/>
    <w:pPr>
      <w:outlineLvl w:val="9"/>
    </w:pPr>
  </w:style>
  <w:style w:type="table" w:styleId="TabloKlavuzu">
    <w:name w:val="Table Grid"/>
    <w:basedOn w:val="NormalTablo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kGlgeleme">
    <w:name w:val="Light Shading"/>
    <w:basedOn w:val="NormalTablo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AkGlgeleme-Vurgu1">
    <w:name w:val="Light Shading Accent 1"/>
    <w:basedOn w:val="NormalTablo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AkGlgeleme-Vurgu2">
    <w:name w:val="Light Shading Accent 2"/>
    <w:basedOn w:val="NormalTablo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kGlgeleme-Vurgu3">
    <w:name w:val="Light Shading Accent 3"/>
    <w:basedOn w:val="NormalTablo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AkGlgeleme-Vurgu4">
    <w:name w:val="Light Shading Accent 4"/>
    <w:basedOn w:val="NormalTablo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AkGlgeleme-Vurgu5">
    <w:name w:val="Light Shading Accent 5"/>
    <w:basedOn w:val="NormalTablo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AkGlgeleme-Vurgu6">
    <w:name w:val="Light Shading Accent 6"/>
    <w:basedOn w:val="NormalTablo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kListe">
    <w:name w:val="Light List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AkListe-Vurgu1">
    <w:name w:val="Light List Accent 1"/>
    <w:basedOn w:val="NormalTablo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AkListe-Vurgu2">
    <w:name w:val="Light List Accent 2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AkListe-Vurgu3">
    <w:name w:val="Light List Accent 3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AkListe-Vurgu4">
    <w:name w:val="Light List Accent 4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AkListe-Vurgu5">
    <w:name w:val="Light List Accent 5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AkListe-Vurgu6">
    <w:name w:val="Light List Accent 6"/>
    <w:basedOn w:val="NormalTablo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kKlavuz">
    <w:name w:val="Light Grid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AkKlavuz-Vurgu1">
    <w:name w:val="Light Grid Accent 1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AkKlavuz-Vurgu2">
    <w:name w:val="Light Grid Accent 2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AkKlavuz-Vurgu3">
    <w:name w:val="Light Grid Accent 3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AkKlavuz-Vurgu4">
    <w:name w:val="Light Grid Accent 4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AkKlavuz-Vurgu5">
    <w:name w:val="Light Grid Accent 5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AkKlavuz-Vurgu6">
    <w:name w:val="Light Grid Accent 6"/>
    <w:basedOn w:val="NormalTablo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OrtaGlgeleme1">
    <w:name w:val="Medium Shading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1">
    <w:name w:val="Medium Shading 1 Accent 1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2">
    <w:name w:val="Medium Shading 1 Accent 2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3">
    <w:name w:val="Medium Shading 1 Accent 3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4">
    <w:name w:val="Medium Shading 1 Accent 4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5">
    <w:name w:val="Medium Shading 1 Accent 5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1-Vurgu6">
    <w:name w:val="Medium Shading 1 Accent 6"/>
    <w:basedOn w:val="NormalTablo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OrtaGlgeleme2">
    <w:name w:val="Medium Shading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1">
    <w:name w:val="Medium Shading 2 Accent 1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2">
    <w:name w:val="Medium Shading 2 Accent 2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3">
    <w:name w:val="Medium Shading 2 Accent 3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4">
    <w:name w:val="Medium Shading 2 Accent 4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5">
    <w:name w:val="Medium Shading 2 Accent 5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Glgeleme2-Vurgu6">
    <w:name w:val="Medium Shading 2 Accent 6"/>
    <w:basedOn w:val="NormalTablo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OrtaListe1">
    <w:name w:val="Medium Lis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OrtaListe1-Vurgu1">
    <w:name w:val="Medium List 1 Accent 1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OrtaListe1-Vurgu2">
    <w:name w:val="Medium List 1 Accent 2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OrtaListe1-Vurgu3">
    <w:name w:val="Medium List 1 Accent 3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OrtaListe1-Vurgu4">
    <w:name w:val="Medium List 1 Accent 4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OrtaListe1-Vurgu5">
    <w:name w:val="Medium List 1 Accent 5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OrtaListe1-Vurgu6">
    <w:name w:val="Medium List 1 Accent 6"/>
    <w:basedOn w:val="NormalTablo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OrtaListe2">
    <w:name w:val="Medium Lis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2-Vurgu1">
    <w:name w:val="Medium List 2 Accent 1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2">
    <w:name w:val="Medium List 2 Accent 2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3">
    <w:name w:val="Medium List 2 Accent 3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4">
    <w:name w:val="Medium List 2 Accent 4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5">
    <w:name w:val="Medium List 2 Accent 5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Liste2-Vurgu6">
    <w:name w:val="Medium List 2 Accent 6"/>
    <w:basedOn w:val="NormalTablo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OrtaKlavuz1">
    <w:name w:val="Medium Grid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OrtaKlavuz1-Vurgu1">
    <w:name w:val="Medium Grid 1 Accent 1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OrtaKlavuz1-Vurgu2">
    <w:name w:val="Medium Grid 1 Accent 2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OrtaKlavuz1-Vurgu3">
    <w:name w:val="Medium Grid 1 Accent 3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OrtaKlavuz1-Vurgu4">
    <w:name w:val="Medium Grid 1 Accent 4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OrtaKlavuz1-Vurgu5">
    <w:name w:val="Medium Grid 1 Accent 5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OrtaKlavuz1-Vurgu6">
    <w:name w:val="Medium Grid 1 Accent 6"/>
    <w:basedOn w:val="NormalTablo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OrtaKlavuz2">
    <w:name w:val="Medium Grid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1">
    <w:name w:val="Medium Grid 2 Accent 1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2">
    <w:name w:val="Medium Grid 2 Accent 2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3">
    <w:name w:val="Medium Grid 2 Accent 3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4">
    <w:name w:val="Medium Grid 2 Accent 4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5">
    <w:name w:val="Medium Grid 2 Accent 5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2-Vurgu6">
    <w:name w:val="Medium Grid 2 Accent 6"/>
    <w:basedOn w:val="NormalTablo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OrtaKlavuz3">
    <w:name w:val="Medium Grid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OrtaKlavuz3-Vurgu1">
    <w:name w:val="Medium Grid 3 Accent 1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OrtaKlavuz3-Vurgu2">
    <w:name w:val="Medium Grid 3 Accent 2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OrtaKlavuz3-Vurgu3">
    <w:name w:val="Medium Grid 3 Accent 3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OrtaKlavuz3-Vurgu4">
    <w:name w:val="Medium Grid 3 Accent 4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OrtaKlavuz3-Vurgu5">
    <w:name w:val="Medium Grid 3 Accent 5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OrtaKlavuz3-Vurgu6">
    <w:name w:val="Medium Grid 3 Accent 6"/>
    <w:basedOn w:val="NormalTablo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KoyuListe">
    <w:name w:val="Dark List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KoyuListe-Vurgu1">
    <w:name w:val="Dark List Accent 1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KoyuListe-Vurgu2">
    <w:name w:val="Dark List Accent 2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KoyuListe-Vurgu3">
    <w:name w:val="Dark List Accent 3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KoyuListe-Vurgu4">
    <w:name w:val="Dark List Accent 4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KoyuListe-Vurgu5">
    <w:name w:val="Dark List Accent 5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KoyuListe-Vurgu6">
    <w:name w:val="Dark List Accent 6"/>
    <w:basedOn w:val="NormalTablo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RenkliGlgeleme">
    <w:name w:val="Colorful Shading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1">
    <w:name w:val="Colorful Shading Accent 1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2">
    <w:name w:val="Colorful Shading Accent 2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3">
    <w:name w:val="Colorful Shading Accent 3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Glgeleme-Vurgu4">
    <w:name w:val="Colorful Shading Accent 4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5">
    <w:name w:val="Colorful Shading Accent 5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Glgeleme-Vurgu6">
    <w:name w:val="Colorful Shading Accent 6"/>
    <w:basedOn w:val="NormalTablo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RenkliListe">
    <w:name w:val="Colorful List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enkliListe-Vurgu1">
    <w:name w:val="Colorful List Accent 1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RenkliListe-Vurgu2">
    <w:name w:val="Colorful List Accent 2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RenkliListe-Vurgu3">
    <w:name w:val="Colorful List Accent 3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RenkliListe-Vurgu4">
    <w:name w:val="Colorful List Accent 4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RenkliListe-Vurgu5">
    <w:name w:val="Colorful List Accent 5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RenkliListe-Vurgu6">
    <w:name w:val="Colorful List Accent 6"/>
    <w:basedOn w:val="NormalTablo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RenkliKlavuz">
    <w:name w:val="Colorful Grid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nkliKlavuz-Vurgu1">
    <w:name w:val="Colorful Grid Accent 1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nkliKlavuz-Vurgu2">
    <w:name w:val="Colorful Grid Accent 2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nkliKlavuz-Vurgu3">
    <w:name w:val="Colorful Grid Accent 3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nkliKlavuz-Vurgu4">
    <w:name w:val="Colorful Grid Accent 4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nkliKlavuz-Vurgu5">
    <w:name w:val="Colorful Grid Accent 5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nkliKlavuz-Vurgu6">
    <w:name w:val="Colorful Grid Accent 6"/>
    <w:basedOn w:val="NormalTablo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CF1017C-9710-4F18-839E-A71B81AAFC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63</Words>
  <Characters>365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Mülayım Çatpınar</cp:lastModifiedBy>
  <cp:revision>6</cp:revision>
  <dcterms:created xsi:type="dcterms:W3CDTF">2013-12-23T23:15:00Z</dcterms:created>
  <dcterms:modified xsi:type="dcterms:W3CDTF">2026-01-08T11:43:00Z</dcterms:modified>
  <cp:category/>
</cp:coreProperties>
</file>