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9BB" w:rsidRDefault="000F66C1" w:rsidP="009145B2">
      <w:pPr>
        <w:pStyle w:val="Bal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145B2">
        <w:rPr>
          <w:rFonts w:ascii="Times New Roman" w:hAnsi="Times New Roman" w:cs="Times New Roman"/>
          <w:color w:val="auto"/>
          <w:sz w:val="24"/>
          <w:szCs w:val="24"/>
        </w:rPr>
        <w:t>İÇ KONTROL İZLEME BİLGİ FORMU</w:t>
      </w:r>
    </w:p>
    <w:p w:rsidR="009145B2" w:rsidRPr="009145B2" w:rsidRDefault="009145B2" w:rsidP="009145B2"/>
    <w:p w:rsidR="004A09BB" w:rsidRPr="009145B2" w:rsidRDefault="000F66C1">
      <w:pPr>
        <w:rPr>
          <w:rFonts w:ascii="Times New Roman" w:hAnsi="Times New Roman" w:cs="Times New Roman"/>
          <w:b/>
          <w:sz w:val="24"/>
          <w:szCs w:val="24"/>
        </w:rPr>
      </w:pPr>
      <w:r w:rsidRPr="009145B2">
        <w:rPr>
          <w:rFonts w:ascii="Times New Roman" w:hAnsi="Times New Roman" w:cs="Times New Roman"/>
          <w:b/>
          <w:sz w:val="24"/>
          <w:szCs w:val="24"/>
        </w:rPr>
        <w:t>A. GENEL BİLGİLER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4A09BB" w:rsidRPr="009145B2" w:rsidTr="009145B2">
        <w:tc>
          <w:tcPr>
            <w:tcW w:w="4320" w:type="dxa"/>
            <w:shd w:val="clear" w:color="auto" w:fill="C4BC96" w:themeFill="background2" w:themeFillShade="BF"/>
          </w:tcPr>
          <w:p w:rsidR="004A09BB" w:rsidRPr="009145B2" w:rsidRDefault="000F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5B2">
              <w:rPr>
                <w:rFonts w:ascii="Times New Roman" w:hAnsi="Times New Roman" w:cs="Times New Roman"/>
                <w:b/>
                <w:sz w:val="24"/>
                <w:szCs w:val="24"/>
              </w:rPr>
              <w:t>Bilgi</w:t>
            </w:r>
          </w:p>
        </w:tc>
        <w:tc>
          <w:tcPr>
            <w:tcW w:w="4320" w:type="dxa"/>
            <w:shd w:val="clear" w:color="auto" w:fill="C4BC96" w:themeFill="background2" w:themeFillShade="BF"/>
          </w:tcPr>
          <w:p w:rsidR="004A09BB" w:rsidRPr="009145B2" w:rsidRDefault="000F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5B2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4A09BB" w:rsidRPr="009145B2" w:rsidTr="009145B2">
        <w:tc>
          <w:tcPr>
            <w:tcW w:w="4320" w:type="dxa"/>
          </w:tcPr>
          <w:p w:rsidR="004A09BB" w:rsidRPr="009145B2" w:rsidRDefault="000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B2">
              <w:rPr>
                <w:rFonts w:ascii="Times New Roman" w:hAnsi="Times New Roman" w:cs="Times New Roman"/>
                <w:sz w:val="24"/>
                <w:szCs w:val="24"/>
              </w:rPr>
              <w:t>Birim Adı</w:t>
            </w:r>
          </w:p>
        </w:tc>
        <w:tc>
          <w:tcPr>
            <w:tcW w:w="4320" w:type="dxa"/>
          </w:tcPr>
          <w:p w:rsidR="004A09BB" w:rsidRPr="009145B2" w:rsidRDefault="004A0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9BB" w:rsidRPr="009145B2" w:rsidTr="009145B2">
        <w:tc>
          <w:tcPr>
            <w:tcW w:w="4320" w:type="dxa"/>
          </w:tcPr>
          <w:p w:rsidR="004A09BB" w:rsidRPr="009145B2" w:rsidRDefault="000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B2">
              <w:rPr>
                <w:rFonts w:ascii="Times New Roman" w:hAnsi="Times New Roman" w:cs="Times New Roman"/>
                <w:sz w:val="24"/>
                <w:szCs w:val="24"/>
              </w:rPr>
              <w:t>Birim Yöneticisi</w:t>
            </w:r>
          </w:p>
        </w:tc>
        <w:tc>
          <w:tcPr>
            <w:tcW w:w="4320" w:type="dxa"/>
          </w:tcPr>
          <w:p w:rsidR="004A09BB" w:rsidRPr="009145B2" w:rsidRDefault="004A0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9BB" w:rsidRPr="009145B2" w:rsidTr="009145B2">
        <w:tc>
          <w:tcPr>
            <w:tcW w:w="4320" w:type="dxa"/>
          </w:tcPr>
          <w:p w:rsidR="004A09BB" w:rsidRPr="009145B2" w:rsidRDefault="000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B2">
              <w:rPr>
                <w:rFonts w:ascii="Times New Roman" w:hAnsi="Times New Roman" w:cs="Times New Roman"/>
                <w:sz w:val="24"/>
                <w:szCs w:val="24"/>
              </w:rPr>
              <w:t>Formun Ait Olduğu Dönem</w:t>
            </w:r>
          </w:p>
        </w:tc>
        <w:tc>
          <w:tcPr>
            <w:tcW w:w="4320" w:type="dxa"/>
          </w:tcPr>
          <w:p w:rsidR="004A09BB" w:rsidRPr="009145B2" w:rsidRDefault="004A0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9BB" w:rsidRPr="009145B2" w:rsidTr="009145B2">
        <w:tc>
          <w:tcPr>
            <w:tcW w:w="4320" w:type="dxa"/>
          </w:tcPr>
          <w:p w:rsidR="004A09BB" w:rsidRPr="009145B2" w:rsidRDefault="000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B2">
              <w:rPr>
                <w:rFonts w:ascii="Times New Roman" w:hAnsi="Times New Roman" w:cs="Times New Roman"/>
                <w:sz w:val="24"/>
                <w:szCs w:val="24"/>
              </w:rPr>
              <w:t>Formu Dolduran Personel</w:t>
            </w:r>
          </w:p>
        </w:tc>
        <w:tc>
          <w:tcPr>
            <w:tcW w:w="4320" w:type="dxa"/>
          </w:tcPr>
          <w:p w:rsidR="004A09BB" w:rsidRPr="009145B2" w:rsidRDefault="004A0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9BB" w:rsidRPr="009145B2" w:rsidTr="009145B2">
        <w:tc>
          <w:tcPr>
            <w:tcW w:w="4320" w:type="dxa"/>
          </w:tcPr>
          <w:p w:rsidR="004A09BB" w:rsidRPr="009145B2" w:rsidRDefault="000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B2">
              <w:rPr>
                <w:rFonts w:ascii="Times New Roman" w:hAnsi="Times New Roman" w:cs="Times New Roman"/>
                <w:sz w:val="24"/>
                <w:szCs w:val="24"/>
              </w:rPr>
              <w:t>Unvan</w:t>
            </w:r>
          </w:p>
        </w:tc>
        <w:tc>
          <w:tcPr>
            <w:tcW w:w="4320" w:type="dxa"/>
          </w:tcPr>
          <w:p w:rsidR="004A09BB" w:rsidRPr="009145B2" w:rsidRDefault="004A0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9BB" w:rsidRPr="009145B2" w:rsidTr="009145B2">
        <w:tc>
          <w:tcPr>
            <w:tcW w:w="4320" w:type="dxa"/>
          </w:tcPr>
          <w:p w:rsidR="004A09BB" w:rsidRPr="009145B2" w:rsidRDefault="000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B2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4320" w:type="dxa"/>
          </w:tcPr>
          <w:p w:rsidR="004A09BB" w:rsidRPr="009145B2" w:rsidRDefault="004A0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09BB" w:rsidRPr="009145B2" w:rsidRDefault="000F66C1">
      <w:pPr>
        <w:rPr>
          <w:rFonts w:ascii="Times New Roman" w:hAnsi="Times New Roman" w:cs="Times New Roman"/>
          <w:b/>
          <w:sz w:val="24"/>
          <w:szCs w:val="24"/>
        </w:rPr>
      </w:pPr>
      <w:r w:rsidRPr="009145B2">
        <w:rPr>
          <w:rFonts w:ascii="Times New Roman" w:hAnsi="Times New Roman" w:cs="Times New Roman"/>
          <w:sz w:val="24"/>
          <w:szCs w:val="24"/>
        </w:rPr>
        <w:br/>
      </w:r>
      <w:r w:rsidRPr="009145B2">
        <w:rPr>
          <w:rFonts w:ascii="Times New Roman" w:hAnsi="Times New Roman" w:cs="Times New Roman"/>
          <w:b/>
          <w:sz w:val="24"/>
          <w:szCs w:val="24"/>
        </w:rPr>
        <w:t>B. İÇ KONTROL STANDARTLARINA İLİŞKİN DEĞERLENDİRME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A09BB" w:rsidRPr="009145B2" w:rsidTr="009145B2">
        <w:tc>
          <w:tcPr>
            <w:tcW w:w="2880" w:type="dxa"/>
            <w:shd w:val="clear" w:color="auto" w:fill="C4BC96" w:themeFill="background2" w:themeFillShade="BF"/>
          </w:tcPr>
          <w:p w:rsidR="004A09BB" w:rsidRPr="009145B2" w:rsidRDefault="000F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5B2">
              <w:rPr>
                <w:rFonts w:ascii="Times New Roman" w:hAnsi="Times New Roman" w:cs="Times New Roman"/>
                <w:b/>
                <w:sz w:val="24"/>
                <w:szCs w:val="24"/>
              </w:rPr>
              <w:t>İç Kontrol Standardı</w:t>
            </w:r>
          </w:p>
        </w:tc>
        <w:tc>
          <w:tcPr>
            <w:tcW w:w="2880" w:type="dxa"/>
            <w:shd w:val="clear" w:color="auto" w:fill="C4BC96" w:themeFill="background2" w:themeFillShade="BF"/>
          </w:tcPr>
          <w:p w:rsidR="004A09BB" w:rsidRPr="009145B2" w:rsidRDefault="000F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5B2">
              <w:rPr>
                <w:rFonts w:ascii="Times New Roman" w:hAnsi="Times New Roman" w:cs="Times New Roman"/>
                <w:b/>
                <w:sz w:val="24"/>
                <w:szCs w:val="24"/>
              </w:rPr>
              <w:t>Mevcut Durum</w:t>
            </w:r>
          </w:p>
        </w:tc>
        <w:tc>
          <w:tcPr>
            <w:tcW w:w="2880" w:type="dxa"/>
            <w:shd w:val="clear" w:color="auto" w:fill="C4BC96" w:themeFill="background2" w:themeFillShade="BF"/>
          </w:tcPr>
          <w:p w:rsidR="004A09BB" w:rsidRPr="009145B2" w:rsidRDefault="000F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5B2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4A09BB" w:rsidRPr="009145B2" w:rsidTr="009145B2">
        <w:tc>
          <w:tcPr>
            <w:tcW w:w="2880" w:type="dxa"/>
          </w:tcPr>
          <w:p w:rsidR="004A09BB" w:rsidRPr="009145B2" w:rsidRDefault="000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B2">
              <w:rPr>
                <w:rFonts w:ascii="Times New Roman" w:hAnsi="Times New Roman" w:cs="Times New Roman"/>
                <w:sz w:val="24"/>
                <w:szCs w:val="24"/>
              </w:rPr>
              <w:t>Kontrol Ortamı</w:t>
            </w:r>
          </w:p>
        </w:tc>
        <w:tc>
          <w:tcPr>
            <w:tcW w:w="2880" w:type="dxa"/>
          </w:tcPr>
          <w:p w:rsidR="004A09BB" w:rsidRPr="009145B2" w:rsidRDefault="004A0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A09BB" w:rsidRPr="009145B2" w:rsidRDefault="004A0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9BB" w:rsidRPr="009145B2" w:rsidTr="009145B2">
        <w:tc>
          <w:tcPr>
            <w:tcW w:w="2880" w:type="dxa"/>
          </w:tcPr>
          <w:p w:rsidR="004A09BB" w:rsidRPr="009145B2" w:rsidRDefault="000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B2">
              <w:rPr>
                <w:rFonts w:ascii="Times New Roman" w:hAnsi="Times New Roman" w:cs="Times New Roman"/>
                <w:sz w:val="24"/>
                <w:szCs w:val="24"/>
              </w:rPr>
              <w:t>Risk Değerlendirme</w:t>
            </w:r>
          </w:p>
        </w:tc>
        <w:tc>
          <w:tcPr>
            <w:tcW w:w="2880" w:type="dxa"/>
          </w:tcPr>
          <w:p w:rsidR="004A09BB" w:rsidRPr="009145B2" w:rsidRDefault="004A0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A09BB" w:rsidRPr="009145B2" w:rsidRDefault="004A0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9BB" w:rsidRPr="009145B2" w:rsidTr="009145B2">
        <w:tc>
          <w:tcPr>
            <w:tcW w:w="2880" w:type="dxa"/>
          </w:tcPr>
          <w:p w:rsidR="004A09BB" w:rsidRPr="009145B2" w:rsidRDefault="000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B2">
              <w:rPr>
                <w:rFonts w:ascii="Times New Roman" w:hAnsi="Times New Roman" w:cs="Times New Roman"/>
                <w:sz w:val="24"/>
                <w:szCs w:val="24"/>
              </w:rPr>
              <w:t>Kontrol Faaliyetleri</w:t>
            </w:r>
          </w:p>
        </w:tc>
        <w:tc>
          <w:tcPr>
            <w:tcW w:w="2880" w:type="dxa"/>
          </w:tcPr>
          <w:p w:rsidR="004A09BB" w:rsidRPr="009145B2" w:rsidRDefault="004A0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A09BB" w:rsidRPr="009145B2" w:rsidRDefault="004A0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9BB" w:rsidRPr="009145B2" w:rsidTr="009145B2">
        <w:tc>
          <w:tcPr>
            <w:tcW w:w="2880" w:type="dxa"/>
          </w:tcPr>
          <w:p w:rsidR="004A09BB" w:rsidRPr="009145B2" w:rsidRDefault="000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B2">
              <w:rPr>
                <w:rFonts w:ascii="Times New Roman" w:hAnsi="Times New Roman" w:cs="Times New Roman"/>
                <w:sz w:val="24"/>
                <w:szCs w:val="24"/>
              </w:rPr>
              <w:t>Bilgi ve İletişim</w:t>
            </w:r>
          </w:p>
        </w:tc>
        <w:tc>
          <w:tcPr>
            <w:tcW w:w="2880" w:type="dxa"/>
          </w:tcPr>
          <w:p w:rsidR="004A09BB" w:rsidRPr="009145B2" w:rsidRDefault="004A0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A09BB" w:rsidRPr="009145B2" w:rsidRDefault="004A0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9BB" w:rsidRPr="009145B2" w:rsidTr="009145B2">
        <w:tc>
          <w:tcPr>
            <w:tcW w:w="2880" w:type="dxa"/>
          </w:tcPr>
          <w:p w:rsidR="004A09BB" w:rsidRPr="009145B2" w:rsidRDefault="000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B2">
              <w:rPr>
                <w:rFonts w:ascii="Times New Roman" w:hAnsi="Times New Roman" w:cs="Times New Roman"/>
                <w:sz w:val="24"/>
                <w:szCs w:val="24"/>
              </w:rPr>
              <w:t>İzleme</w:t>
            </w:r>
          </w:p>
        </w:tc>
        <w:tc>
          <w:tcPr>
            <w:tcW w:w="2880" w:type="dxa"/>
          </w:tcPr>
          <w:p w:rsidR="004A09BB" w:rsidRPr="009145B2" w:rsidRDefault="004A0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A09BB" w:rsidRPr="009145B2" w:rsidRDefault="004A0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09BB" w:rsidRPr="009145B2" w:rsidRDefault="000F66C1">
      <w:pPr>
        <w:rPr>
          <w:rFonts w:ascii="Times New Roman" w:hAnsi="Times New Roman" w:cs="Times New Roman"/>
          <w:b/>
          <w:sz w:val="24"/>
          <w:szCs w:val="24"/>
        </w:rPr>
      </w:pPr>
      <w:r w:rsidRPr="009145B2">
        <w:rPr>
          <w:rFonts w:ascii="Times New Roman" w:hAnsi="Times New Roman" w:cs="Times New Roman"/>
          <w:sz w:val="24"/>
          <w:szCs w:val="24"/>
        </w:rPr>
        <w:br/>
      </w:r>
      <w:r w:rsidRPr="009145B2">
        <w:rPr>
          <w:rFonts w:ascii="Times New Roman" w:hAnsi="Times New Roman" w:cs="Times New Roman"/>
          <w:b/>
          <w:sz w:val="24"/>
          <w:szCs w:val="24"/>
        </w:rPr>
        <w:t>C. RİSK VE KONTROL FAALİYETLERİ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4A09BB" w:rsidRPr="009145B2" w:rsidTr="009145B2">
        <w:tc>
          <w:tcPr>
            <w:tcW w:w="1728" w:type="dxa"/>
            <w:shd w:val="clear" w:color="auto" w:fill="C4BC96" w:themeFill="background2" w:themeFillShade="BF"/>
          </w:tcPr>
          <w:p w:rsidR="004A09BB" w:rsidRPr="009145B2" w:rsidRDefault="000F66C1" w:rsidP="00914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5B2">
              <w:rPr>
                <w:rFonts w:ascii="Times New Roman" w:hAnsi="Times New Roman" w:cs="Times New Roman"/>
                <w:b/>
                <w:sz w:val="24"/>
                <w:szCs w:val="24"/>
              </w:rPr>
              <w:t>Tespit Edilen Risk</w:t>
            </w:r>
          </w:p>
        </w:tc>
        <w:tc>
          <w:tcPr>
            <w:tcW w:w="1728" w:type="dxa"/>
            <w:shd w:val="clear" w:color="auto" w:fill="C4BC96" w:themeFill="background2" w:themeFillShade="BF"/>
          </w:tcPr>
          <w:p w:rsidR="004A09BB" w:rsidRPr="009145B2" w:rsidRDefault="000F66C1" w:rsidP="00914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5B2">
              <w:rPr>
                <w:rFonts w:ascii="Times New Roman" w:hAnsi="Times New Roman" w:cs="Times New Roman"/>
                <w:b/>
                <w:sz w:val="24"/>
                <w:szCs w:val="24"/>
              </w:rPr>
              <w:t>Riskin Kaynağı</w:t>
            </w:r>
          </w:p>
        </w:tc>
        <w:tc>
          <w:tcPr>
            <w:tcW w:w="1728" w:type="dxa"/>
            <w:shd w:val="clear" w:color="auto" w:fill="C4BC96" w:themeFill="background2" w:themeFillShade="BF"/>
          </w:tcPr>
          <w:p w:rsidR="004A09BB" w:rsidRPr="009145B2" w:rsidRDefault="000F66C1" w:rsidP="00914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5B2">
              <w:rPr>
                <w:rFonts w:ascii="Times New Roman" w:hAnsi="Times New Roman" w:cs="Times New Roman"/>
                <w:b/>
                <w:sz w:val="24"/>
                <w:szCs w:val="24"/>
              </w:rPr>
              <w:t>Kontrol Faaliyeti</w:t>
            </w:r>
          </w:p>
        </w:tc>
        <w:tc>
          <w:tcPr>
            <w:tcW w:w="1728" w:type="dxa"/>
            <w:shd w:val="clear" w:color="auto" w:fill="C4BC96" w:themeFill="background2" w:themeFillShade="BF"/>
          </w:tcPr>
          <w:p w:rsidR="004A09BB" w:rsidRPr="009145B2" w:rsidRDefault="000F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5B2">
              <w:rPr>
                <w:rFonts w:ascii="Times New Roman" w:hAnsi="Times New Roman" w:cs="Times New Roman"/>
                <w:b/>
                <w:sz w:val="24"/>
                <w:szCs w:val="24"/>
              </w:rPr>
              <w:t>Sorumlu</w:t>
            </w:r>
          </w:p>
        </w:tc>
        <w:tc>
          <w:tcPr>
            <w:tcW w:w="1728" w:type="dxa"/>
            <w:shd w:val="clear" w:color="auto" w:fill="C4BC96" w:themeFill="background2" w:themeFillShade="BF"/>
          </w:tcPr>
          <w:p w:rsidR="004A09BB" w:rsidRPr="009145B2" w:rsidRDefault="000F6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5B2">
              <w:rPr>
                <w:rFonts w:ascii="Times New Roman" w:hAnsi="Times New Roman" w:cs="Times New Roman"/>
                <w:b/>
                <w:sz w:val="24"/>
                <w:szCs w:val="24"/>
              </w:rPr>
              <w:t>Durum</w:t>
            </w:r>
          </w:p>
        </w:tc>
      </w:tr>
      <w:tr w:rsidR="009145B2" w:rsidRPr="009145B2" w:rsidTr="009145B2">
        <w:tc>
          <w:tcPr>
            <w:tcW w:w="1728" w:type="dxa"/>
          </w:tcPr>
          <w:p w:rsidR="009145B2" w:rsidRPr="009145B2" w:rsidRDefault="009145B2" w:rsidP="0091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9145B2" w:rsidRPr="009145B2" w:rsidRDefault="009145B2" w:rsidP="0091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9145B2" w:rsidRPr="009145B2" w:rsidRDefault="009145B2" w:rsidP="0091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9145B2" w:rsidRPr="009145B2" w:rsidRDefault="0091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9145B2" w:rsidRPr="009145B2" w:rsidRDefault="0091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09BB" w:rsidRPr="009145B2" w:rsidRDefault="000F66C1">
      <w:pPr>
        <w:rPr>
          <w:rFonts w:ascii="Times New Roman" w:hAnsi="Times New Roman" w:cs="Times New Roman"/>
          <w:b/>
          <w:sz w:val="24"/>
          <w:szCs w:val="24"/>
        </w:rPr>
      </w:pPr>
      <w:r w:rsidRPr="009145B2">
        <w:rPr>
          <w:rFonts w:ascii="Times New Roman" w:hAnsi="Times New Roman" w:cs="Times New Roman"/>
          <w:sz w:val="24"/>
          <w:szCs w:val="24"/>
        </w:rPr>
        <w:br/>
      </w:r>
      <w:r w:rsidRPr="009145B2">
        <w:rPr>
          <w:rFonts w:ascii="Times New Roman" w:hAnsi="Times New Roman" w:cs="Times New Roman"/>
          <w:b/>
          <w:sz w:val="24"/>
          <w:szCs w:val="24"/>
        </w:rPr>
        <w:t>D. GENEL DEĞERLENDİRME</w:t>
      </w:r>
    </w:p>
    <w:p w:rsidR="004A09BB" w:rsidRPr="009145B2" w:rsidRDefault="000F66C1" w:rsidP="00806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9145B2">
        <w:rPr>
          <w:rFonts w:ascii="Times New Roman" w:hAnsi="Times New Roman" w:cs="Times New Roman"/>
          <w:sz w:val="24"/>
          <w:szCs w:val="24"/>
        </w:rPr>
        <w:t>(Açıklama yazınız)</w:t>
      </w:r>
      <w:bookmarkStart w:id="0" w:name="_GoBack"/>
      <w:bookmarkEnd w:id="0"/>
    </w:p>
    <w:p w:rsidR="004A09BB" w:rsidRPr="009145B2" w:rsidRDefault="000F66C1">
      <w:pPr>
        <w:rPr>
          <w:rFonts w:ascii="Times New Roman" w:hAnsi="Times New Roman" w:cs="Times New Roman"/>
          <w:b/>
          <w:sz w:val="24"/>
          <w:szCs w:val="24"/>
        </w:rPr>
      </w:pPr>
      <w:r w:rsidRPr="009145B2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9145B2">
        <w:rPr>
          <w:rFonts w:ascii="Times New Roman" w:hAnsi="Times New Roman" w:cs="Times New Roman"/>
          <w:b/>
          <w:sz w:val="24"/>
          <w:szCs w:val="24"/>
        </w:rPr>
        <w:t>E. ONAY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4A09BB" w:rsidRPr="009145B2" w:rsidTr="009145B2">
        <w:trPr>
          <w:trHeight w:val="711"/>
        </w:trPr>
        <w:tc>
          <w:tcPr>
            <w:tcW w:w="4320" w:type="dxa"/>
            <w:shd w:val="clear" w:color="auto" w:fill="C4BC96" w:themeFill="background2" w:themeFillShade="BF"/>
          </w:tcPr>
          <w:p w:rsidR="009145B2" w:rsidRDefault="000F66C1" w:rsidP="009145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5B2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  <w:proofErr w:type="spellEnd"/>
            <w:r w:rsidR="009145B2" w:rsidRPr="00914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09BB" w:rsidRPr="009145B2" w:rsidRDefault="009145B2" w:rsidP="009145B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45B2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914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5B2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  <w:proofErr w:type="spellEnd"/>
            <w:r w:rsidRPr="009145B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145B2">
              <w:rPr>
                <w:rFonts w:ascii="Times New Roman" w:hAnsi="Times New Roman" w:cs="Times New Roman"/>
                <w:sz w:val="24"/>
                <w:szCs w:val="24"/>
              </w:rPr>
              <w:t>Unvan</w:t>
            </w:r>
            <w:proofErr w:type="spellEnd"/>
            <w:r w:rsidRPr="009145B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145B2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proofErr w:type="spellEnd"/>
          </w:p>
        </w:tc>
        <w:tc>
          <w:tcPr>
            <w:tcW w:w="4320" w:type="dxa"/>
            <w:shd w:val="clear" w:color="auto" w:fill="C4BC96" w:themeFill="background2" w:themeFillShade="BF"/>
          </w:tcPr>
          <w:p w:rsidR="009145B2" w:rsidRDefault="000F66C1" w:rsidP="009145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5B2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  <w:proofErr w:type="spellEnd"/>
            <w:r w:rsidRPr="00914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45B2">
              <w:rPr>
                <w:rFonts w:ascii="Times New Roman" w:hAnsi="Times New Roman" w:cs="Times New Roman"/>
                <w:b/>
                <w:sz w:val="24"/>
                <w:szCs w:val="24"/>
              </w:rPr>
              <w:t>Yöneticisi</w:t>
            </w:r>
            <w:proofErr w:type="spellEnd"/>
          </w:p>
          <w:p w:rsidR="004A09BB" w:rsidRPr="009145B2" w:rsidRDefault="009145B2" w:rsidP="009145B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45B2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914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5B2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  <w:proofErr w:type="spellEnd"/>
            <w:r w:rsidRPr="009145B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145B2">
              <w:rPr>
                <w:rFonts w:ascii="Times New Roman" w:hAnsi="Times New Roman" w:cs="Times New Roman"/>
                <w:sz w:val="24"/>
                <w:szCs w:val="24"/>
              </w:rPr>
              <w:t>Unvan</w:t>
            </w:r>
            <w:proofErr w:type="spellEnd"/>
            <w:r w:rsidRPr="009145B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145B2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proofErr w:type="spellEnd"/>
          </w:p>
        </w:tc>
      </w:tr>
      <w:tr w:rsidR="004A09BB" w:rsidRPr="009145B2" w:rsidTr="009145B2">
        <w:trPr>
          <w:trHeight w:val="1172"/>
        </w:trPr>
        <w:tc>
          <w:tcPr>
            <w:tcW w:w="4320" w:type="dxa"/>
          </w:tcPr>
          <w:p w:rsidR="004A09BB" w:rsidRPr="009145B2" w:rsidRDefault="004A0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4A09BB" w:rsidRPr="009145B2" w:rsidRDefault="004A0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6C1" w:rsidRPr="009145B2" w:rsidRDefault="000F66C1">
      <w:pPr>
        <w:rPr>
          <w:rFonts w:ascii="Times New Roman" w:hAnsi="Times New Roman" w:cs="Times New Roman"/>
          <w:sz w:val="24"/>
          <w:szCs w:val="24"/>
        </w:rPr>
      </w:pPr>
    </w:p>
    <w:sectPr w:rsidR="000F66C1" w:rsidRPr="009145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66C1"/>
    <w:rsid w:val="0015074B"/>
    <w:rsid w:val="0029639D"/>
    <w:rsid w:val="00326F90"/>
    <w:rsid w:val="004A09BB"/>
    <w:rsid w:val="007C1ED8"/>
    <w:rsid w:val="008068CD"/>
    <w:rsid w:val="009145B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A4ADD45-6CCB-41FE-9532-C2CDF3CC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BD5A40-DC3D-4CE5-9BB1-0148353B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Mülayım Çatpınar</cp:lastModifiedBy>
  <cp:revision>3</cp:revision>
  <dcterms:created xsi:type="dcterms:W3CDTF">2013-12-23T23:15:00Z</dcterms:created>
  <dcterms:modified xsi:type="dcterms:W3CDTF">2026-01-08T11:47:00Z</dcterms:modified>
  <cp:category/>
</cp:coreProperties>
</file>